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AF4943" w:rsidTr="00AF4943">
        <w:trPr>
          <w:trHeight w:val="1278"/>
        </w:trPr>
        <w:tc>
          <w:tcPr>
            <w:tcW w:w="5148" w:type="dxa"/>
          </w:tcPr>
          <w:p w:rsidR="00AF4943" w:rsidRDefault="00AF4943" w:rsidP="00AF4943">
            <w:pPr>
              <w:pStyle w:val="Address"/>
              <w:ind w:left="-14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210B0590" wp14:editId="3EE134D0">
                  <wp:extent cx="961332" cy="82938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ub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82" cy="87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AF4943" w:rsidRPr="00AF4943" w:rsidRDefault="00AF4943" w:rsidP="00AF4943">
            <w:pPr>
              <w:pStyle w:val="Address"/>
              <w:jc w:val="right"/>
              <w:rPr>
                <w:rFonts w:ascii="BankGothic Md BT" w:hAnsi="BankGothic Md BT" w:cstheme="majorHAnsi"/>
                <w:szCs w:val="20"/>
              </w:rPr>
            </w:pPr>
            <w:r w:rsidRPr="00AF4943">
              <w:rPr>
                <w:rFonts w:ascii="BankGothic Md BT" w:hAnsi="BankGothic Md BT" w:cstheme="majorHAnsi"/>
                <w:szCs w:val="20"/>
              </w:rPr>
              <w:t>C CUBED Information Services Inc.</w:t>
            </w:r>
          </w:p>
          <w:p w:rsidR="00AF4943" w:rsidRPr="00AF4943" w:rsidRDefault="00AF4943" w:rsidP="00AF4943">
            <w:pPr>
              <w:pStyle w:val="Address"/>
              <w:jc w:val="right"/>
              <w:rPr>
                <w:rFonts w:ascii="BankGothic Lt BT" w:hAnsi="BankGothic Lt BT" w:cstheme="majorHAnsi"/>
                <w:sz w:val="20"/>
                <w:szCs w:val="20"/>
              </w:rPr>
            </w:pPr>
            <w:r w:rsidRPr="00AF4943">
              <w:rPr>
                <w:rFonts w:ascii="BankGothic Lt BT" w:hAnsi="BankGothic Lt BT" w:cstheme="majorHAnsi"/>
                <w:sz w:val="20"/>
                <w:szCs w:val="20"/>
              </w:rPr>
              <w:t>Now</w:t>
            </w:r>
          </w:p>
          <w:p w:rsidR="00AF4943" w:rsidRPr="00AF4943" w:rsidRDefault="00AF4943" w:rsidP="00AF4943">
            <w:pPr>
              <w:pStyle w:val="Address"/>
              <w:jc w:val="right"/>
              <w:rPr>
                <w:rFonts w:ascii="BankGothic Md BT" w:hAnsi="BankGothic Md BT" w:cstheme="majorHAnsi"/>
                <w:szCs w:val="20"/>
              </w:rPr>
            </w:pPr>
            <w:r w:rsidRPr="00AF4943">
              <w:rPr>
                <w:rFonts w:ascii="BankGothic Md BT" w:hAnsi="BankGothic Md BT" w:cstheme="majorHAnsi"/>
                <w:szCs w:val="20"/>
              </w:rPr>
              <w:t>C CUBED Data Integrators</w:t>
            </w:r>
          </w:p>
          <w:sdt>
            <w:sdtPr>
              <w:rPr>
                <w:rFonts w:ascii="BankGothic Md BT" w:hAnsi="BankGothic Md BT" w:cstheme="majorHAnsi"/>
                <w:sz w:val="20"/>
                <w:szCs w:val="20"/>
              </w:rPr>
              <w:alias w:val="Address"/>
              <w:tag w:val="Address"/>
              <w:id w:val="1736631271"/>
              <w:placeholder>
                <w:docPart w:val="317B6CDFACE2493AA815A6707F851745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</w:sdtPr>
            <w:sdtEndPr/>
            <w:sdtContent>
              <w:p w:rsidR="00AF4943" w:rsidRPr="00AF4943" w:rsidRDefault="00AF4943" w:rsidP="00AF4943">
                <w:pPr>
                  <w:pStyle w:val="Address"/>
                  <w:jc w:val="right"/>
                  <w:rPr>
                    <w:rFonts w:ascii="BankGothic Md BT" w:hAnsi="BankGothic Md BT" w:cstheme="majorHAnsi"/>
                    <w:sz w:val="20"/>
                    <w:szCs w:val="20"/>
                  </w:rPr>
                </w:pPr>
                <w:r w:rsidRPr="00AF4943">
                  <w:rPr>
                    <w:rFonts w:ascii="BankGothic Md BT" w:hAnsi="BankGothic Md BT" w:cstheme="majorHAnsi"/>
                    <w:sz w:val="20"/>
                    <w:szCs w:val="20"/>
                  </w:rPr>
                  <w:t>3 Wood Willow Close SW</w:t>
                </w:r>
              </w:p>
            </w:sdtContent>
          </w:sdt>
          <w:p w:rsidR="00AF4943" w:rsidRDefault="00AF4943" w:rsidP="00AF4943">
            <w:pPr>
              <w:pStyle w:val="Address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F4943">
              <w:rPr>
                <w:rFonts w:ascii="BankGothic Md BT" w:hAnsi="BankGothic Md BT" w:cstheme="majorHAnsi"/>
                <w:sz w:val="20"/>
                <w:szCs w:val="20"/>
              </w:rPr>
              <w:t>Calgary AB T2W 4H1</w:t>
            </w:r>
          </w:p>
        </w:tc>
      </w:tr>
    </w:tbl>
    <w:p w:rsidR="00AF4943" w:rsidRDefault="00AF4943" w:rsidP="00563917">
      <w:pPr>
        <w:pStyle w:val="Address"/>
        <w:rPr>
          <w:rFonts w:asciiTheme="majorHAnsi" w:hAnsiTheme="majorHAnsi" w:cstheme="majorHAnsi"/>
          <w:sz w:val="20"/>
          <w:szCs w:val="20"/>
        </w:rPr>
      </w:pPr>
    </w:p>
    <w:p w:rsidR="00AF4943" w:rsidRDefault="00AF4943" w:rsidP="00563917">
      <w:pPr>
        <w:pStyle w:val="Address"/>
        <w:rPr>
          <w:rFonts w:asciiTheme="majorHAnsi" w:hAnsiTheme="majorHAnsi" w:cstheme="majorHAnsi"/>
          <w:sz w:val="20"/>
          <w:szCs w:val="20"/>
        </w:rPr>
      </w:pPr>
    </w:p>
    <w:p w:rsidR="003009F4" w:rsidRDefault="003009F4" w:rsidP="00563917">
      <w:pPr>
        <w:pStyle w:val="Address"/>
        <w:rPr>
          <w:rFonts w:asciiTheme="majorHAnsi" w:hAnsiTheme="majorHAnsi" w:cstheme="majorHAnsi"/>
          <w:sz w:val="20"/>
          <w:szCs w:val="20"/>
        </w:rPr>
      </w:pPr>
    </w:p>
    <w:p w:rsidR="003009F4" w:rsidRDefault="003009F4" w:rsidP="00563917">
      <w:pPr>
        <w:pStyle w:val="Address"/>
        <w:rPr>
          <w:rFonts w:asciiTheme="majorHAnsi" w:hAnsiTheme="majorHAnsi" w:cstheme="majorHAnsi"/>
          <w:sz w:val="20"/>
          <w:szCs w:val="20"/>
        </w:rPr>
      </w:pPr>
    </w:p>
    <w:p w:rsidR="003009F4" w:rsidRDefault="003009F4" w:rsidP="00563917">
      <w:pPr>
        <w:pStyle w:val="Address"/>
        <w:rPr>
          <w:rFonts w:asciiTheme="majorHAnsi" w:hAnsiTheme="majorHAnsi" w:cstheme="majorHAnsi"/>
          <w:sz w:val="20"/>
          <w:szCs w:val="20"/>
        </w:rPr>
      </w:pPr>
    </w:p>
    <w:p w:rsidR="00AF4943" w:rsidRDefault="00AF4943" w:rsidP="00563917">
      <w:pPr>
        <w:pStyle w:val="Address"/>
        <w:rPr>
          <w:rFonts w:asciiTheme="majorHAnsi" w:hAnsiTheme="majorHAnsi" w:cstheme="majorHAnsi"/>
          <w:sz w:val="20"/>
          <w:szCs w:val="20"/>
        </w:rPr>
      </w:pPr>
    </w:p>
    <w:p w:rsidR="00FD5F91" w:rsidRPr="00784E3A" w:rsidRDefault="00707FA1" w:rsidP="00563917">
      <w:pPr>
        <w:pStyle w:val="Address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alias w:val="Date"/>
          <w:tag w:val="Date"/>
          <w:id w:val="1736631151"/>
          <w:placeholder>
            <w:docPart w:val="56AA10936372466B9A4CD5CADF39CD9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F4943" w:rsidRPr="00784E3A">
            <w:rPr>
              <w:rFonts w:asciiTheme="majorHAnsi" w:hAnsiTheme="majorHAnsi" w:cstheme="majorHAnsi"/>
              <w:sz w:val="20"/>
              <w:szCs w:val="20"/>
            </w:rPr>
            <w:t>November 21, 2014</w:t>
          </w:r>
        </w:sdtContent>
      </w:sdt>
    </w:p>
    <w:p w:rsidR="00AF4943" w:rsidRDefault="00AF4943" w:rsidP="00563917">
      <w:pPr>
        <w:pStyle w:val="Address"/>
        <w:rPr>
          <w:rFonts w:asciiTheme="majorHAnsi" w:hAnsiTheme="majorHAnsi" w:cstheme="majorHAnsi"/>
          <w:sz w:val="20"/>
          <w:szCs w:val="20"/>
        </w:rPr>
      </w:pPr>
    </w:p>
    <w:p w:rsidR="00AF4943" w:rsidRDefault="00AF4943" w:rsidP="00563917">
      <w:pPr>
        <w:pStyle w:val="Address"/>
        <w:rPr>
          <w:rFonts w:asciiTheme="majorHAnsi" w:hAnsiTheme="majorHAnsi" w:cstheme="majorHAnsi"/>
          <w:sz w:val="20"/>
          <w:szCs w:val="20"/>
        </w:rPr>
      </w:pPr>
    </w:p>
    <w:p w:rsidR="009A462A" w:rsidRPr="00784E3A" w:rsidRDefault="00916D25" w:rsidP="00563917">
      <w:pPr>
        <w:pStyle w:val="Address"/>
        <w:rPr>
          <w:rFonts w:asciiTheme="majorHAnsi" w:hAnsiTheme="majorHAnsi" w:cstheme="majorHAnsi"/>
          <w:sz w:val="20"/>
          <w:szCs w:val="20"/>
        </w:rPr>
      </w:pPr>
      <w:r w:rsidRPr="00784E3A">
        <w:rPr>
          <w:rFonts w:asciiTheme="majorHAnsi" w:hAnsiTheme="majorHAnsi" w:cstheme="majorHAnsi"/>
          <w:sz w:val="20"/>
          <w:szCs w:val="20"/>
        </w:rPr>
        <w:t>Suncor Energy Services Inc.</w:t>
      </w:r>
    </w:p>
    <w:p w:rsidR="00563917" w:rsidRPr="00784E3A" w:rsidRDefault="003908BC" w:rsidP="00563917">
      <w:pPr>
        <w:pStyle w:val="Address"/>
        <w:rPr>
          <w:rFonts w:asciiTheme="majorHAnsi" w:hAnsiTheme="majorHAnsi" w:cstheme="majorHAnsi"/>
          <w:sz w:val="20"/>
          <w:szCs w:val="20"/>
        </w:rPr>
      </w:pPr>
      <w:r w:rsidRPr="00784E3A">
        <w:rPr>
          <w:rFonts w:asciiTheme="majorHAnsi" w:hAnsiTheme="majorHAnsi" w:cstheme="majorHAnsi"/>
          <w:sz w:val="20"/>
          <w:szCs w:val="20"/>
        </w:rPr>
        <w:t xml:space="preserve">111 - 5th Avenue SW, </w:t>
      </w:r>
    </w:p>
    <w:p w:rsidR="00FD5F91" w:rsidRPr="00784E3A" w:rsidRDefault="003908BC" w:rsidP="00563917">
      <w:pPr>
        <w:pStyle w:val="Address"/>
        <w:rPr>
          <w:rFonts w:asciiTheme="majorHAnsi" w:hAnsiTheme="majorHAnsi" w:cstheme="majorHAnsi"/>
          <w:sz w:val="20"/>
          <w:szCs w:val="20"/>
        </w:rPr>
      </w:pPr>
      <w:r w:rsidRPr="00784E3A">
        <w:rPr>
          <w:rFonts w:asciiTheme="majorHAnsi" w:hAnsiTheme="majorHAnsi" w:cstheme="majorHAnsi"/>
          <w:sz w:val="20"/>
          <w:szCs w:val="20"/>
        </w:rPr>
        <w:t>Calgary , Alberta</w:t>
      </w:r>
    </w:p>
    <w:p w:rsidR="00D27A70" w:rsidRPr="00784E3A" w:rsidRDefault="00707FA1" w:rsidP="00563917">
      <w:pPr>
        <w:pStyle w:val="Salutation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alias w:val="Name"/>
          <w:tag w:val="Name"/>
          <w:id w:val="1736631238"/>
          <w:placeholder>
            <w:docPart w:val="35E20CC70E0A454C8576DC5520AB23A6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3609F4">
            <w:rPr>
              <w:rFonts w:asciiTheme="majorHAnsi" w:hAnsiTheme="majorHAnsi" w:cstheme="majorHAnsi"/>
              <w:sz w:val="20"/>
              <w:szCs w:val="20"/>
            </w:rPr>
            <w:t>To whom it may concern:</w:t>
          </w:r>
        </w:sdtContent>
      </w:sdt>
      <w:r w:rsidR="00D27A70" w:rsidRPr="00784E3A">
        <w:rPr>
          <w:rFonts w:asciiTheme="majorHAnsi" w:hAnsiTheme="majorHAnsi" w:cstheme="majorHAnsi"/>
          <w:sz w:val="20"/>
          <w:szCs w:val="20"/>
        </w:rPr>
        <w:t>:</w:t>
      </w:r>
    </w:p>
    <w:p w:rsidR="00916D25" w:rsidRPr="00784E3A" w:rsidRDefault="006F256E" w:rsidP="00563917">
      <w:pPr>
        <w:rPr>
          <w:rFonts w:asciiTheme="majorHAnsi" w:hAnsiTheme="majorHAnsi" w:cstheme="majorHAnsi"/>
          <w:sz w:val="20"/>
          <w:szCs w:val="20"/>
        </w:rPr>
      </w:pPr>
      <w:r w:rsidRPr="00784E3A">
        <w:rPr>
          <w:rFonts w:asciiTheme="majorHAnsi" w:hAnsiTheme="majorHAnsi" w:cstheme="majorHAnsi"/>
          <w:sz w:val="20"/>
          <w:szCs w:val="20"/>
        </w:rPr>
        <w:t xml:space="preserve">This letter is to inform you that </w:t>
      </w:r>
      <w:r w:rsidR="00916D25" w:rsidRPr="00784E3A">
        <w:rPr>
          <w:rFonts w:asciiTheme="majorHAnsi" w:hAnsiTheme="majorHAnsi" w:cstheme="majorHAnsi"/>
          <w:sz w:val="20"/>
          <w:szCs w:val="20"/>
        </w:rPr>
        <w:t xml:space="preserve">C CUBED Information Services Inc. is now C CUBED Data Integrators Inc. </w:t>
      </w:r>
      <w:r w:rsidR="004577E7">
        <w:rPr>
          <w:rFonts w:asciiTheme="majorHAnsi" w:hAnsiTheme="majorHAnsi" w:cstheme="majorHAnsi"/>
          <w:sz w:val="20"/>
          <w:szCs w:val="20"/>
        </w:rPr>
        <w:t xml:space="preserve">doing business as C CUBED Data Integrators.  C CUBED Data Integrators has a </w:t>
      </w:r>
      <w:r w:rsidR="004577E7" w:rsidRPr="004577E7">
        <w:rPr>
          <w:rFonts w:asciiTheme="majorHAnsi" w:hAnsiTheme="majorHAnsi" w:cstheme="majorHAnsi"/>
          <w:b/>
          <w:sz w:val="20"/>
          <w:szCs w:val="20"/>
        </w:rPr>
        <w:t>new</w:t>
      </w:r>
      <w:r w:rsidR="004577E7">
        <w:rPr>
          <w:rFonts w:asciiTheme="majorHAnsi" w:hAnsiTheme="majorHAnsi" w:cstheme="majorHAnsi"/>
          <w:sz w:val="20"/>
          <w:szCs w:val="20"/>
        </w:rPr>
        <w:t xml:space="preserve"> </w:t>
      </w:r>
      <w:r w:rsidR="00916D25" w:rsidRPr="00784E3A">
        <w:rPr>
          <w:rFonts w:asciiTheme="majorHAnsi" w:hAnsiTheme="majorHAnsi" w:cstheme="majorHAnsi"/>
          <w:sz w:val="20"/>
          <w:szCs w:val="20"/>
        </w:rPr>
        <w:t xml:space="preserve">GST number and </w:t>
      </w:r>
      <w:r w:rsidR="00916D25" w:rsidRPr="004577E7">
        <w:rPr>
          <w:rFonts w:asciiTheme="majorHAnsi" w:hAnsiTheme="majorHAnsi" w:cstheme="majorHAnsi"/>
          <w:b/>
          <w:sz w:val="20"/>
          <w:szCs w:val="20"/>
        </w:rPr>
        <w:t>new</w:t>
      </w:r>
      <w:r w:rsidR="00916D25" w:rsidRPr="00784E3A">
        <w:rPr>
          <w:rFonts w:asciiTheme="majorHAnsi" w:hAnsiTheme="majorHAnsi" w:cstheme="majorHAnsi"/>
          <w:sz w:val="20"/>
          <w:szCs w:val="20"/>
        </w:rPr>
        <w:t xml:space="preserve"> banking information</w:t>
      </w:r>
      <w:r w:rsidR="003609F4">
        <w:rPr>
          <w:rFonts w:asciiTheme="majorHAnsi" w:hAnsiTheme="majorHAnsi" w:cstheme="majorHAnsi"/>
          <w:sz w:val="20"/>
          <w:szCs w:val="20"/>
        </w:rPr>
        <w:t xml:space="preserve"> (EFT form attached)</w:t>
      </w:r>
      <w:r w:rsidR="00916D25" w:rsidRPr="00784E3A">
        <w:rPr>
          <w:rFonts w:asciiTheme="majorHAnsi" w:hAnsiTheme="majorHAnsi" w:cstheme="majorHAnsi"/>
          <w:sz w:val="20"/>
          <w:szCs w:val="20"/>
        </w:rPr>
        <w:t>.</w:t>
      </w:r>
    </w:p>
    <w:p w:rsidR="006F256E" w:rsidRPr="00784E3A" w:rsidRDefault="006F256E" w:rsidP="00563917">
      <w:pPr>
        <w:rPr>
          <w:rFonts w:asciiTheme="majorHAnsi" w:hAnsiTheme="majorHAnsi" w:cstheme="majorHAnsi"/>
          <w:sz w:val="20"/>
          <w:szCs w:val="20"/>
        </w:rPr>
      </w:pPr>
      <w:r w:rsidRPr="00784E3A">
        <w:rPr>
          <w:rFonts w:asciiTheme="majorHAnsi" w:hAnsiTheme="majorHAnsi" w:cstheme="majorHAnsi"/>
          <w:sz w:val="20"/>
          <w:szCs w:val="20"/>
        </w:rPr>
        <w:t xml:space="preserve">Please update your records </w:t>
      </w:r>
      <w:r w:rsidR="00916D25" w:rsidRPr="00784E3A">
        <w:rPr>
          <w:rFonts w:asciiTheme="majorHAnsi" w:hAnsiTheme="majorHAnsi" w:cstheme="majorHAnsi"/>
          <w:sz w:val="20"/>
          <w:szCs w:val="20"/>
        </w:rPr>
        <w:t>as follows</w:t>
      </w:r>
      <w:r w:rsidRPr="00784E3A">
        <w:rPr>
          <w:rFonts w:asciiTheme="majorHAnsi" w:hAnsiTheme="majorHAnsi" w:cstheme="majorHAnsi"/>
          <w:sz w:val="20"/>
          <w:szCs w:val="20"/>
        </w:rPr>
        <w:t>:</w:t>
      </w:r>
    </w:p>
    <w:p w:rsidR="003E3EDE" w:rsidRPr="00784E3A" w:rsidRDefault="003E3EDE" w:rsidP="001F3C18">
      <w:pPr>
        <w:pStyle w:val="OldNewAddress"/>
        <w:rPr>
          <w:rFonts w:asciiTheme="majorHAnsi" w:hAnsiTheme="majorHAnsi" w:cstheme="majorHAnsi"/>
          <w:sz w:val="20"/>
          <w:szCs w:val="20"/>
        </w:rPr>
      </w:pPr>
      <w:r w:rsidRPr="00784E3A">
        <w:rPr>
          <w:rFonts w:asciiTheme="majorHAnsi" w:hAnsiTheme="majorHAnsi" w:cstheme="majorHAnsi"/>
          <w:sz w:val="20"/>
          <w:szCs w:val="20"/>
        </w:rPr>
        <w:t>C CUBED Information Services Inc.</w:t>
      </w:r>
    </w:p>
    <w:p w:rsidR="006F256E" w:rsidRPr="00784E3A" w:rsidRDefault="00916D25" w:rsidP="001F3C18">
      <w:pPr>
        <w:pStyle w:val="OldNewAddress"/>
        <w:rPr>
          <w:rFonts w:asciiTheme="majorHAnsi" w:hAnsiTheme="majorHAnsi" w:cstheme="majorHAnsi"/>
          <w:sz w:val="20"/>
          <w:szCs w:val="20"/>
        </w:rPr>
      </w:pPr>
      <w:r w:rsidRPr="00784E3A">
        <w:rPr>
          <w:rFonts w:asciiTheme="majorHAnsi" w:hAnsiTheme="majorHAnsi" w:cstheme="majorHAnsi"/>
          <w:sz w:val="20"/>
          <w:szCs w:val="20"/>
        </w:rPr>
        <w:t>3 Wood Willow Close SW</w:t>
      </w:r>
    </w:p>
    <w:p w:rsidR="00563917" w:rsidRPr="00784E3A" w:rsidRDefault="00916D25" w:rsidP="001F3C18">
      <w:pPr>
        <w:pStyle w:val="OldNewAddress"/>
        <w:rPr>
          <w:rFonts w:asciiTheme="majorHAnsi" w:hAnsiTheme="majorHAnsi" w:cstheme="majorHAnsi"/>
          <w:sz w:val="20"/>
          <w:szCs w:val="20"/>
        </w:rPr>
      </w:pPr>
      <w:r w:rsidRPr="00784E3A">
        <w:rPr>
          <w:rFonts w:asciiTheme="majorHAnsi" w:hAnsiTheme="majorHAnsi" w:cstheme="majorHAnsi"/>
          <w:sz w:val="20"/>
          <w:szCs w:val="20"/>
        </w:rPr>
        <w:t>Calgary, AB, T2W 4H1</w:t>
      </w:r>
    </w:p>
    <w:p w:rsidR="00916D25" w:rsidRPr="00784E3A" w:rsidRDefault="00916D25" w:rsidP="001F3C18">
      <w:pPr>
        <w:pStyle w:val="OldNewAddress"/>
        <w:rPr>
          <w:rFonts w:asciiTheme="majorHAnsi" w:hAnsiTheme="majorHAnsi" w:cstheme="majorHAnsi"/>
          <w:sz w:val="20"/>
          <w:szCs w:val="20"/>
        </w:rPr>
      </w:pPr>
      <w:r w:rsidRPr="00784E3A">
        <w:rPr>
          <w:rFonts w:asciiTheme="majorHAnsi" w:hAnsiTheme="majorHAnsi" w:cstheme="majorHAnsi"/>
          <w:sz w:val="20"/>
          <w:szCs w:val="20"/>
        </w:rPr>
        <w:t>GST#  82527 4368 RT0001</w:t>
      </w:r>
    </w:p>
    <w:p w:rsidR="006F256E" w:rsidRPr="00784E3A" w:rsidRDefault="006F256E" w:rsidP="00563917">
      <w:pPr>
        <w:rPr>
          <w:rFonts w:asciiTheme="majorHAnsi" w:hAnsiTheme="majorHAnsi" w:cstheme="majorHAnsi"/>
          <w:sz w:val="20"/>
          <w:szCs w:val="20"/>
        </w:rPr>
      </w:pPr>
      <w:r w:rsidRPr="00784E3A">
        <w:rPr>
          <w:rFonts w:asciiTheme="majorHAnsi" w:hAnsiTheme="majorHAnsi" w:cstheme="majorHAnsi"/>
          <w:sz w:val="20"/>
          <w:szCs w:val="20"/>
        </w:rPr>
        <w:t xml:space="preserve">with the following </w:t>
      </w:r>
      <w:r w:rsidRPr="00784E3A">
        <w:rPr>
          <w:rFonts w:asciiTheme="majorHAnsi" w:hAnsiTheme="majorHAnsi" w:cstheme="majorHAnsi"/>
          <w:b/>
          <w:sz w:val="20"/>
          <w:szCs w:val="20"/>
        </w:rPr>
        <w:t>new</w:t>
      </w:r>
      <w:r w:rsidRPr="00784E3A">
        <w:rPr>
          <w:rFonts w:asciiTheme="majorHAnsi" w:hAnsiTheme="majorHAnsi" w:cstheme="majorHAnsi"/>
          <w:sz w:val="20"/>
          <w:szCs w:val="20"/>
        </w:rPr>
        <w:t xml:space="preserve"> </w:t>
      </w:r>
      <w:r w:rsidR="003E3EDE" w:rsidRPr="00784E3A">
        <w:rPr>
          <w:rFonts w:asciiTheme="majorHAnsi" w:hAnsiTheme="majorHAnsi" w:cstheme="majorHAnsi"/>
          <w:sz w:val="20"/>
          <w:szCs w:val="20"/>
        </w:rPr>
        <w:t>name and GST number</w:t>
      </w:r>
      <w:r w:rsidRPr="00784E3A">
        <w:rPr>
          <w:rFonts w:asciiTheme="majorHAnsi" w:hAnsiTheme="majorHAnsi" w:cstheme="majorHAnsi"/>
          <w:sz w:val="20"/>
          <w:szCs w:val="20"/>
        </w:rPr>
        <w:t>:</w:t>
      </w:r>
    </w:p>
    <w:sdt>
      <w:sdtPr>
        <w:rPr>
          <w:rFonts w:asciiTheme="majorHAnsi" w:hAnsiTheme="majorHAnsi" w:cstheme="majorHAnsi"/>
          <w:sz w:val="20"/>
          <w:szCs w:val="20"/>
        </w:rPr>
        <w:alias w:val="Name"/>
        <w:tag w:val="Name"/>
        <w:id w:val="1736631240"/>
        <w:placeholder>
          <w:docPart w:val="8F9F9FF880B9477B922C91C6E2A5EBB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:rsidR="00563917" w:rsidRPr="00784E3A" w:rsidRDefault="003009F4" w:rsidP="001F3C18">
          <w:pPr>
            <w:pStyle w:val="OldNewAddress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  <w:lang w:val="en-CA"/>
            </w:rPr>
            <w:t>C CUBED Data Integrators</w:t>
          </w:r>
        </w:p>
      </w:sdtContent>
    </w:sdt>
    <w:sdt>
      <w:sdtPr>
        <w:rPr>
          <w:rFonts w:asciiTheme="majorHAnsi" w:hAnsiTheme="majorHAnsi" w:cstheme="majorHAnsi"/>
          <w:sz w:val="20"/>
          <w:szCs w:val="20"/>
        </w:rPr>
        <w:alias w:val="Address"/>
        <w:tag w:val="Address"/>
        <w:id w:val="1736631305"/>
        <w:placeholder>
          <w:docPart w:val="0D63308BB97C497584426A12478132E7"/>
        </w:placeholder>
        <w:dataBinding w:prefixMappings="xmlns:ns0='http://schemas.microsoft.com/office/2006/coverPageProps' " w:xpath="/ns0:CoverPageProperties[1]/ns0:CompanyEmail[1]" w:storeItemID="{55AF091B-3C7A-41E3-B477-F2FDAA23CFDA}"/>
        <w:text w:multiLine="1"/>
      </w:sdtPr>
      <w:sdtEndPr/>
      <w:sdtContent>
        <w:p w:rsidR="00563917" w:rsidRPr="00784E3A" w:rsidRDefault="00916D25" w:rsidP="001F3C18">
          <w:pPr>
            <w:pStyle w:val="OldNewAddress"/>
            <w:rPr>
              <w:rFonts w:asciiTheme="majorHAnsi" w:hAnsiTheme="majorHAnsi" w:cstheme="majorHAnsi"/>
              <w:sz w:val="20"/>
              <w:szCs w:val="20"/>
            </w:rPr>
          </w:pPr>
          <w:r w:rsidRPr="00784E3A">
            <w:rPr>
              <w:rFonts w:asciiTheme="majorHAnsi" w:hAnsiTheme="majorHAnsi" w:cstheme="majorHAnsi"/>
              <w:sz w:val="20"/>
              <w:szCs w:val="20"/>
              <w:lang w:val="en-CA"/>
            </w:rPr>
            <w:t>3 Wood Willow Close SW</w:t>
          </w:r>
        </w:p>
      </w:sdtContent>
    </w:sdt>
    <w:p w:rsidR="00916D25" w:rsidRPr="00784E3A" w:rsidRDefault="00916D25" w:rsidP="00916D25">
      <w:pPr>
        <w:pStyle w:val="OldNewAddress"/>
        <w:rPr>
          <w:rFonts w:asciiTheme="majorHAnsi" w:hAnsiTheme="majorHAnsi" w:cstheme="majorHAnsi"/>
          <w:sz w:val="20"/>
          <w:szCs w:val="20"/>
        </w:rPr>
      </w:pPr>
      <w:r w:rsidRPr="00784E3A">
        <w:rPr>
          <w:rFonts w:asciiTheme="majorHAnsi" w:hAnsiTheme="majorHAnsi" w:cstheme="majorHAnsi"/>
          <w:sz w:val="20"/>
          <w:szCs w:val="20"/>
        </w:rPr>
        <w:t>Calgary, AB, T2W 4H1</w:t>
      </w:r>
    </w:p>
    <w:p w:rsidR="00916D25" w:rsidRPr="00784E3A" w:rsidRDefault="00916D25" w:rsidP="00916D25">
      <w:pPr>
        <w:pStyle w:val="OldNewAddress"/>
        <w:rPr>
          <w:rFonts w:asciiTheme="majorHAnsi" w:hAnsiTheme="majorHAnsi" w:cstheme="majorHAnsi"/>
          <w:sz w:val="20"/>
          <w:szCs w:val="20"/>
        </w:rPr>
      </w:pPr>
      <w:r w:rsidRPr="00784E3A">
        <w:rPr>
          <w:rFonts w:asciiTheme="majorHAnsi" w:hAnsiTheme="majorHAnsi" w:cstheme="majorHAnsi"/>
          <w:sz w:val="20"/>
          <w:szCs w:val="20"/>
        </w:rPr>
        <w:t xml:space="preserve">GST#  </w:t>
      </w:r>
      <w:r w:rsidR="000D5F16">
        <w:rPr>
          <w:rFonts w:asciiTheme="majorHAnsi" w:hAnsiTheme="majorHAnsi" w:cstheme="majorHAnsi"/>
          <w:sz w:val="20"/>
          <w:szCs w:val="20"/>
        </w:rPr>
        <w:t>83637 898</w:t>
      </w:r>
      <w:bookmarkStart w:id="0" w:name="_GoBack"/>
      <w:bookmarkEnd w:id="0"/>
      <w:r w:rsidR="003908BC" w:rsidRPr="00784E3A">
        <w:rPr>
          <w:rFonts w:asciiTheme="majorHAnsi" w:hAnsiTheme="majorHAnsi" w:cstheme="majorHAnsi"/>
          <w:sz w:val="20"/>
          <w:szCs w:val="20"/>
        </w:rPr>
        <w:t>4</w:t>
      </w:r>
      <w:r w:rsidRPr="00784E3A">
        <w:rPr>
          <w:rFonts w:asciiTheme="majorHAnsi" w:hAnsiTheme="majorHAnsi" w:cstheme="majorHAnsi"/>
          <w:sz w:val="20"/>
          <w:szCs w:val="20"/>
        </w:rPr>
        <w:t xml:space="preserve"> RT0001</w:t>
      </w:r>
    </w:p>
    <w:p w:rsidR="00272AE7" w:rsidRPr="00784E3A" w:rsidRDefault="006F256E" w:rsidP="00563917">
      <w:pPr>
        <w:rPr>
          <w:rFonts w:asciiTheme="majorHAnsi" w:hAnsiTheme="majorHAnsi" w:cstheme="majorHAnsi"/>
          <w:sz w:val="20"/>
          <w:szCs w:val="20"/>
        </w:rPr>
      </w:pPr>
      <w:r w:rsidRPr="00784E3A">
        <w:rPr>
          <w:rFonts w:asciiTheme="majorHAnsi" w:hAnsiTheme="majorHAnsi" w:cstheme="majorHAnsi"/>
          <w:sz w:val="20"/>
          <w:szCs w:val="20"/>
        </w:rPr>
        <w:t>Thank you for your prompt attention to this matter.</w:t>
      </w:r>
    </w:p>
    <w:p w:rsidR="00FD5F91" w:rsidRDefault="00D27A70" w:rsidP="00FD5F91">
      <w:pPr>
        <w:pStyle w:val="Closing"/>
        <w:rPr>
          <w:rFonts w:asciiTheme="majorHAnsi" w:hAnsiTheme="majorHAnsi" w:cstheme="majorHAnsi"/>
          <w:sz w:val="20"/>
          <w:szCs w:val="20"/>
        </w:rPr>
      </w:pPr>
      <w:r w:rsidRPr="00784E3A">
        <w:rPr>
          <w:rFonts w:asciiTheme="majorHAnsi" w:hAnsiTheme="majorHAnsi" w:cstheme="majorHAnsi"/>
          <w:sz w:val="20"/>
          <w:szCs w:val="20"/>
        </w:rPr>
        <w:t>Sincerely,</w:t>
      </w:r>
    </w:p>
    <w:p w:rsidR="003009F4" w:rsidRDefault="003009F4" w:rsidP="003009F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Carla Cook </w:t>
      </w:r>
    </w:p>
    <w:p w:rsidR="00563917" w:rsidRDefault="00707FA1" w:rsidP="001F3C18">
      <w:pPr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alias w:val="Name"/>
          <w:tag w:val="Name"/>
          <w:id w:val="1736631241"/>
          <w:placeholder>
            <w:docPart w:val="C002A17DA92949F6B9811F27A5B1A0B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 w:multiLine="1"/>
        </w:sdtPr>
        <w:sdtEndPr/>
        <w:sdtContent>
          <w:r w:rsidR="004577E7">
            <w:rPr>
              <w:rFonts w:asciiTheme="majorHAnsi" w:hAnsiTheme="majorHAnsi" w:cstheme="majorHAnsi"/>
              <w:sz w:val="20"/>
              <w:szCs w:val="20"/>
              <w:lang w:val="en-CA"/>
            </w:rPr>
            <w:t>C CUBED Data Integrators</w:t>
          </w:r>
        </w:sdtContent>
      </w:sdt>
    </w:p>
    <w:p w:rsidR="003009F4" w:rsidRPr="00784E3A" w:rsidRDefault="003009F4" w:rsidP="001F3C18">
      <w:pPr>
        <w:rPr>
          <w:rFonts w:asciiTheme="majorHAnsi" w:hAnsiTheme="majorHAnsi" w:cstheme="majorHAnsi"/>
          <w:sz w:val="20"/>
          <w:szCs w:val="20"/>
        </w:rPr>
      </w:pPr>
    </w:p>
    <w:sectPr w:rsidR="003009F4" w:rsidRPr="00784E3A" w:rsidSect="003009F4">
      <w:headerReference w:type="default" r:id="rId10"/>
      <w:footerReference w:type="first" r:id="rId11"/>
      <w:pgSz w:w="12240" w:h="15840" w:code="1"/>
      <w:pgMar w:top="851" w:right="1080" w:bottom="1440" w:left="1080" w:header="720" w:footer="1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FA1" w:rsidRDefault="00707FA1">
      <w:r>
        <w:separator/>
      </w:r>
    </w:p>
  </w:endnote>
  <w:endnote w:type="continuationSeparator" w:id="0">
    <w:p w:rsidR="00707FA1" w:rsidRDefault="0070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8"/>
      <w:gridCol w:w="5745"/>
    </w:tblGrid>
    <w:tr w:rsidR="003E3EDE" w:rsidTr="003E3EDE">
      <w:tc>
        <w:tcPr>
          <w:tcW w:w="4428" w:type="dxa"/>
        </w:tcPr>
        <w:p w:rsidR="003E3EDE" w:rsidRDefault="003E3EDE" w:rsidP="003E3EDE">
          <w:pPr>
            <w:pStyle w:val="Footer"/>
            <w:ind w:left="-142"/>
          </w:pPr>
          <w:r>
            <w:rPr>
              <w:noProof/>
              <w:lang w:val="en-CA" w:eastAsia="en-CA"/>
            </w:rPr>
            <w:drawing>
              <wp:inline distT="0" distB="0" distL="0" distR="0" wp14:anchorId="575EE179" wp14:editId="6DFCB74C">
                <wp:extent cx="2746099" cy="571500"/>
                <wp:effectExtent l="0" t="0" r="0" b="0"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0087" cy="630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5" w:type="dxa"/>
        </w:tcPr>
        <w:p w:rsidR="003E3EDE" w:rsidRDefault="003E3EDE" w:rsidP="003E3EDE">
          <w:pPr>
            <w:pStyle w:val="Footer"/>
            <w:jc w:val="right"/>
          </w:pPr>
          <w:r w:rsidRPr="003E3EDE">
            <w:rPr>
              <w:rFonts w:ascii="BankGothic Md BT" w:hAnsi="BankGothic Md BT"/>
            </w:rPr>
            <w:t>Now</w:t>
          </w:r>
          <w:r>
            <w:t xml:space="preserve">               </w:t>
          </w:r>
          <w:r>
            <w:rPr>
              <w:rFonts w:ascii="BankGothic Md BT" w:hAnsi="BankGothic Md BT"/>
              <w:noProof/>
              <w:lang w:val="en-CA" w:eastAsia="en-CA"/>
            </w:rPr>
            <w:drawing>
              <wp:inline distT="0" distB="0" distL="0" distR="0" wp14:anchorId="679A063F" wp14:editId="1AEE9A25">
                <wp:extent cx="2519752" cy="504825"/>
                <wp:effectExtent l="0" t="0" r="0" b="0"/>
                <wp:docPr id="35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 CUBED Data Integrator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4057" cy="5377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E3EDE" w:rsidRPr="003009F4" w:rsidRDefault="003E3EDE" w:rsidP="003009F4">
    <w:pPr>
      <w:pStyle w:val="Footer"/>
      <w:spacing w:after="0" w:line="240" w:lineRule="auto"/>
      <w:rPr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FA1" w:rsidRDefault="00707FA1">
      <w:r>
        <w:separator/>
      </w:r>
    </w:p>
  </w:footnote>
  <w:footnote w:type="continuationSeparator" w:id="0">
    <w:p w:rsidR="00707FA1" w:rsidRDefault="00707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917" w:rsidRPr="00563917" w:rsidRDefault="00707FA1" w:rsidP="00563917">
    <w:pPr>
      <w:pStyle w:val="Header"/>
    </w:pPr>
    <w:sdt>
      <w:sdtPr>
        <w:alias w:val="Name"/>
        <w:tag w:val="Name"/>
        <w:id w:val="-772626496"/>
        <w:placeholder>
          <w:docPart w:val="AAC355EDB446484084B19634FAAC17AC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r w:rsidR="003609F4">
          <w:rPr>
            <w:lang w:val="en-CA"/>
          </w:rPr>
          <w:t>To whom it may concern:</w:t>
        </w:r>
      </w:sdtContent>
    </w:sdt>
  </w:p>
  <w:p w:rsidR="00563917" w:rsidRPr="00563917" w:rsidRDefault="00707FA1" w:rsidP="00563917">
    <w:pPr>
      <w:pStyle w:val="Header"/>
    </w:pPr>
    <w:sdt>
      <w:sdtPr>
        <w:alias w:val="Date"/>
        <w:tag w:val="Date"/>
        <w:id w:val="-96288545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16D25">
          <w:rPr>
            <w:lang w:val="en-CA"/>
          </w:rPr>
          <w:t>November 21, 2014</w:t>
        </w:r>
      </w:sdtContent>
    </w:sdt>
  </w:p>
  <w:p w:rsidR="002F341B" w:rsidRPr="00563917" w:rsidRDefault="002F341B" w:rsidP="00563917">
    <w:pPr>
      <w:pStyle w:val="Header"/>
    </w:pPr>
    <w:r w:rsidRPr="00563917">
      <w:t xml:space="preserve">Page </w:t>
    </w:r>
    <w:r w:rsidR="007B285A" w:rsidRPr="00563917">
      <w:rPr>
        <w:rStyle w:val="PageNumber"/>
      </w:rPr>
      <w:fldChar w:fldCharType="begin"/>
    </w:r>
    <w:r w:rsidRPr="00563917">
      <w:rPr>
        <w:rStyle w:val="PageNumber"/>
      </w:rPr>
      <w:instrText>PAGE</w:instrText>
    </w:r>
    <w:r w:rsidR="007B285A" w:rsidRPr="00563917">
      <w:rPr>
        <w:rStyle w:val="PageNumber"/>
      </w:rPr>
      <w:fldChar w:fldCharType="separate"/>
    </w:r>
    <w:r w:rsidR="00AF4943">
      <w:rPr>
        <w:rStyle w:val="PageNumber"/>
        <w:noProof/>
      </w:rPr>
      <w:t>2</w:t>
    </w:r>
    <w:r w:rsidR="007B285A" w:rsidRPr="00563917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DE87A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D25"/>
    <w:rsid w:val="000B7DA8"/>
    <w:rsid w:val="000D5F16"/>
    <w:rsid w:val="000F2F1D"/>
    <w:rsid w:val="0013733D"/>
    <w:rsid w:val="00165240"/>
    <w:rsid w:val="001B0EB0"/>
    <w:rsid w:val="001C39C4"/>
    <w:rsid w:val="001C3B37"/>
    <w:rsid w:val="001D185A"/>
    <w:rsid w:val="001F3C18"/>
    <w:rsid w:val="00204EBD"/>
    <w:rsid w:val="0021430B"/>
    <w:rsid w:val="00255735"/>
    <w:rsid w:val="00267CC0"/>
    <w:rsid w:val="00272AE7"/>
    <w:rsid w:val="002F341B"/>
    <w:rsid w:val="003009F4"/>
    <w:rsid w:val="00333A3F"/>
    <w:rsid w:val="003609F4"/>
    <w:rsid w:val="0038687A"/>
    <w:rsid w:val="003908BC"/>
    <w:rsid w:val="003A65CF"/>
    <w:rsid w:val="003E3EDE"/>
    <w:rsid w:val="004029BF"/>
    <w:rsid w:val="00422D2C"/>
    <w:rsid w:val="00452DEA"/>
    <w:rsid w:val="004577E7"/>
    <w:rsid w:val="004B5B67"/>
    <w:rsid w:val="00517A98"/>
    <w:rsid w:val="00530AAD"/>
    <w:rsid w:val="00563917"/>
    <w:rsid w:val="00575B10"/>
    <w:rsid w:val="005B2344"/>
    <w:rsid w:val="005F4F00"/>
    <w:rsid w:val="0061751D"/>
    <w:rsid w:val="006308D8"/>
    <w:rsid w:val="00643A94"/>
    <w:rsid w:val="00647534"/>
    <w:rsid w:val="00650B2F"/>
    <w:rsid w:val="006F02C2"/>
    <w:rsid w:val="006F256E"/>
    <w:rsid w:val="00707FA1"/>
    <w:rsid w:val="007334AD"/>
    <w:rsid w:val="007347D7"/>
    <w:rsid w:val="00744147"/>
    <w:rsid w:val="00767097"/>
    <w:rsid w:val="007834BF"/>
    <w:rsid w:val="00784E3A"/>
    <w:rsid w:val="007B285A"/>
    <w:rsid w:val="007C2960"/>
    <w:rsid w:val="007D03C5"/>
    <w:rsid w:val="007F303E"/>
    <w:rsid w:val="00852CDA"/>
    <w:rsid w:val="00876FF3"/>
    <w:rsid w:val="008C0A78"/>
    <w:rsid w:val="00916D25"/>
    <w:rsid w:val="009321DF"/>
    <w:rsid w:val="00956F81"/>
    <w:rsid w:val="00981E11"/>
    <w:rsid w:val="009A462A"/>
    <w:rsid w:val="009E1724"/>
    <w:rsid w:val="009F2F6E"/>
    <w:rsid w:val="009F34DD"/>
    <w:rsid w:val="00A46190"/>
    <w:rsid w:val="00AE27A5"/>
    <w:rsid w:val="00AF4943"/>
    <w:rsid w:val="00B26817"/>
    <w:rsid w:val="00B76823"/>
    <w:rsid w:val="00B82F01"/>
    <w:rsid w:val="00BD0BBB"/>
    <w:rsid w:val="00C833FF"/>
    <w:rsid w:val="00CA54B8"/>
    <w:rsid w:val="00CC2ADC"/>
    <w:rsid w:val="00CE2C65"/>
    <w:rsid w:val="00CF13D7"/>
    <w:rsid w:val="00D1266A"/>
    <w:rsid w:val="00D12684"/>
    <w:rsid w:val="00D27A70"/>
    <w:rsid w:val="00EA5EAF"/>
    <w:rsid w:val="00EC6FEA"/>
    <w:rsid w:val="00F07C74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71FBFF-9DEF-4D13-9044-0B6B90EB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C18"/>
    <w:pPr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563917"/>
    <w:pPr>
      <w:spacing w:after="0"/>
    </w:pPr>
  </w:style>
  <w:style w:type="paragraph" w:styleId="Date">
    <w:name w:val="Date"/>
    <w:basedOn w:val="Normal"/>
    <w:next w:val="Normal"/>
    <w:qFormat/>
    <w:rsid w:val="00981E11"/>
    <w:pPr>
      <w:spacing w:after="480"/>
    </w:pPr>
  </w:style>
  <w:style w:type="character" w:styleId="PlaceholderText">
    <w:name w:val="Placeholder Text"/>
    <w:basedOn w:val="DefaultParagraphFont"/>
    <w:uiPriority w:val="99"/>
    <w:semiHidden/>
    <w:rsid w:val="00563917"/>
    <w:rPr>
      <w:color w:val="808080"/>
    </w:rPr>
  </w:style>
  <w:style w:type="paragraph" w:styleId="Salutation">
    <w:name w:val="Salutation"/>
    <w:basedOn w:val="Normal"/>
    <w:next w:val="Normal"/>
    <w:qFormat/>
    <w:rsid w:val="00852CDA"/>
    <w:pPr>
      <w:spacing w:before="480"/>
    </w:pPr>
  </w:style>
  <w:style w:type="paragraph" w:styleId="Closing">
    <w:name w:val="Closing"/>
    <w:basedOn w:val="Normal"/>
    <w:qFormat/>
    <w:rsid w:val="00981E11"/>
    <w:pPr>
      <w:spacing w:after="960"/>
    </w:pPr>
  </w:style>
  <w:style w:type="paragraph" w:customStyle="1" w:styleId="ccEnclosure">
    <w:name w:val="cc:/Enclosure"/>
    <w:basedOn w:val="Normal"/>
    <w:semiHidden/>
    <w:unhideWhenUsed/>
    <w:rsid w:val="00CF13D7"/>
    <w:pPr>
      <w:tabs>
        <w:tab w:val="left" w:pos="1440"/>
      </w:tabs>
      <w:spacing w:before="240"/>
      <w:ind w:left="1440" w:hanging="1440"/>
    </w:pPr>
  </w:style>
  <w:style w:type="paragraph" w:customStyle="1" w:styleId="OldNewAddress">
    <w:name w:val="Old/New Address"/>
    <w:basedOn w:val="Address"/>
    <w:qFormat/>
    <w:rsid w:val="001F3C18"/>
    <w:pPr>
      <w:spacing w:after="240"/>
      <w:contextualSpacing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63917"/>
    <w:pPr>
      <w:tabs>
        <w:tab w:val="center" w:pos="4320"/>
        <w:tab w:val="right" w:pos="8640"/>
      </w:tabs>
      <w:spacing w:after="480"/>
      <w:contextualSpacing/>
    </w:pPr>
  </w:style>
  <w:style w:type="paragraph" w:styleId="Footer">
    <w:name w:val="footer"/>
    <w:basedOn w:val="Normal"/>
    <w:unhideWhenUsed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unhideWhenUsed/>
    <w:rsid w:val="000B7DA8"/>
  </w:style>
  <w:style w:type="table" w:styleId="TableGrid">
    <w:name w:val="Table Grid"/>
    <w:basedOn w:val="TableNormal"/>
    <w:rsid w:val="003E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k\AppData\Roaming\Microsoft\Templates\Address%20change%20notification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E20CC70E0A454C8576DC5520AB2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CF083-5297-4806-BE29-65B51065B480}"/>
      </w:docPartPr>
      <w:docPartBody>
        <w:p w:rsidR="006935EA" w:rsidRDefault="00816869">
          <w:pPr>
            <w:pStyle w:val="35E20CC70E0A454C8576DC5520AB23A6"/>
          </w:pPr>
          <w:r>
            <w:t>[Recipient Name]</w:t>
          </w:r>
        </w:p>
      </w:docPartBody>
    </w:docPart>
    <w:docPart>
      <w:docPartPr>
        <w:name w:val="8F9F9FF880B9477B922C91C6E2A5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E5A0E-82D8-42DE-A5B2-97DD25A5F607}"/>
      </w:docPartPr>
      <w:docPartBody>
        <w:p w:rsidR="006935EA" w:rsidRDefault="00816869">
          <w:pPr>
            <w:pStyle w:val="8F9F9FF880B9477B922C91C6E2A5EBB6"/>
          </w:pPr>
          <w:r>
            <w:t>[Your Name]</w:t>
          </w:r>
        </w:p>
      </w:docPartBody>
    </w:docPart>
    <w:docPart>
      <w:docPartPr>
        <w:name w:val="0D63308BB97C497584426A1247813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21F70-90C5-4B3D-86DA-A04A6F83D318}"/>
      </w:docPartPr>
      <w:docPartBody>
        <w:p w:rsidR="006935EA" w:rsidRDefault="00816869">
          <w:pPr>
            <w:pStyle w:val="0D63308BB97C497584426A12478132E7"/>
          </w:pPr>
          <w:r>
            <w:t>[New Address]</w:t>
          </w:r>
        </w:p>
      </w:docPartBody>
    </w:docPart>
    <w:docPart>
      <w:docPartPr>
        <w:name w:val="C002A17DA92949F6B9811F27A5B1A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524EF-94E5-4DE8-825A-63D2B4A06567}"/>
      </w:docPartPr>
      <w:docPartBody>
        <w:p w:rsidR="006935EA" w:rsidRDefault="00816869">
          <w:pPr>
            <w:pStyle w:val="C002A17DA92949F6B9811F27A5B1A0BB"/>
          </w:pPr>
          <w:r>
            <w:t>[Your Name]</w:t>
          </w:r>
        </w:p>
      </w:docPartBody>
    </w:docPart>
    <w:docPart>
      <w:docPartPr>
        <w:name w:val="AAC355EDB446484084B19634FAAC1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17860-567A-40CB-AE00-CAA531CAC42B}"/>
      </w:docPartPr>
      <w:docPartBody>
        <w:p w:rsidR="006935EA" w:rsidRDefault="00816869" w:rsidP="00816869">
          <w:pPr>
            <w:pStyle w:val="AAC355EDB446484084B19634FAAC17AC"/>
          </w:pPr>
          <w:r>
            <w:t>[City, ST  ZIP Code]</w:t>
          </w:r>
        </w:p>
      </w:docPartBody>
    </w:docPart>
    <w:docPart>
      <w:docPartPr>
        <w:name w:val="317B6CDFACE2493AA815A6707F851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FA7FB-C5BC-40AA-BFB6-ECE10E4CF881}"/>
      </w:docPartPr>
      <w:docPartBody>
        <w:p w:rsidR="00336B19" w:rsidRDefault="00021829" w:rsidP="00021829">
          <w:pPr>
            <w:pStyle w:val="317B6CDFACE2493AA815A6707F851745"/>
          </w:pPr>
          <w:r>
            <w:t>[Street Address]</w:t>
          </w:r>
        </w:p>
      </w:docPartBody>
    </w:docPart>
    <w:docPart>
      <w:docPartPr>
        <w:name w:val="56AA10936372466B9A4CD5CADF39C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954EC-66A9-49C4-91DF-FCF92185F002}"/>
      </w:docPartPr>
      <w:docPartBody>
        <w:p w:rsidR="00336B19" w:rsidRDefault="00021829" w:rsidP="00021829">
          <w:pPr>
            <w:pStyle w:val="56AA10936372466B9A4CD5CADF39CD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69"/>
    <w:rsid w:val="00021829"/>
    <w:rsid w:val="00336B19"/>
    <w:rsid w:val="00663921"/>
    <w:rsid w:val="006935EA"/>
    <w:rsid w:val="00816869"/>
    <w:rsid w:val="0093212E"/>
    <w:rsid w:val="00A477B0"/>
    <w:rsid w:val="00E2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4F433904294BBBADE67873B53D34B1">
    <w:name w:val="CD4F433904294BBBADE67873B53D34B1"/>
  </w:style>
  <w:style w:type="paragraph" w:customStyle="1" w:styleId="1A236907B31E47F0A6F75273115508BD">
    <w:name w:val="1A236907B31E47F0A6F75273115508BD"/>
  </w:style>
  <w:style w:type="paragraph" w:customStyle="1" w:styleId="F6B7713B9C804AA3ADB726C96DB66435">
    <w:name w:val="F6B7713B9C804AA3ADB726C96DB66435"/>
  </w:style>
  <w:style w:type="paragraph" w:customStyle="1" w:styleId="61B53F96227E468E8D9004EEBAFD0201">
    <w:name w:val="61B53F96227E468E8D9004EEBAFD0201"/>
  </w:style>
  <w:style w:type="paragraph" w:customStyle="1" w:styleId="14EA44235BAA499CB5A40BDFA7C45A4C">
    <w:name w:val="14EA44235BAA499CB5A40BDFA7C45A4C"/>
  </w:style>
  <w:style w:type="paragraph" w:customStyle="1" w:styleId="2C1DB95817E0419F9607091B932E0E4A">
    <w:name w:val="2C1DB95817E0419F9607091B932E0E4A"/>
  </w:style>
  <w:style w:type="paragraph" w:customStyle="1" w:styleId="55F9C1AAAFBD4CFD99DEAE407E3DA543">
    <w:name w:val="55F9C1AAAFBD4CFD99DEAE407E3DA543"/>
  </w:style>
  <w:style w:type="paragraph" w:customStyle="1" w:styleId="E801355BE5D04CBE82330B9737CEEAFC">
    <w:name w:val="E801355BE5D04CBE82330B9737CEEAFC"/>
  </w:style>
  <w:style w:type="paragraph" w:customStyle="1" w:styleId="EC7B7D7987174C1D8F59C23581D70B6F">
    <w:name w:val="EC7B7D7987174C1D8F59C23581D70B6F"/>
  </w:style>
  <w:style w:type="paragraph" w:customStyle="1" w:styleId="35E20CC70E0A454C8576DC5520AB23A6">
    <w:name w:val="35E20CC70E0A454C8576DC5520AB23A6"/>
  </w:style>
  <w:style w:type="paragraph" w:customStyle="1" w:styleId="54665A3723364989B28070B39E853A9C">
    <w:name w:val="54665A3723364989B28070B39E853A9C"/>
  </w:style>
  <w:style w:type="paragraph" w:customStyle="1" w:styleId="024FA5BA5BFE4D9E984C873B102F46BD">
    <w:name w:val="024FA5BA5BFE4D9E984C873B102F46BD"/>
  </w:style>
  <w:style w:type="paragraph" w:customStyle="1" w:styleId="3AA3E8CB96B34FF696557D5957C9F107">
    <w:name w:val="3AA3E8CB96B34FF696557D5957C9F107"/>
  </w:style>
  <w:style w:type="paragraph" w:customStyle="1" w:styleId="8F9F9FF880B9477B922C91C6E2A5EBB6">
    <w:name w:val="8F9F9FF880B9477B922C91C6E2A5EBB6"/>
  </w:style>
  <w:style w:type="paragraph" w:customStyle="1" w:styleId="0D63308BB97C497584426A12478132E7">
    <w:name w:val="0D63308BB97C497584426A12478132E7"/>
  </w:style>
  <w:style w:type="paragraph" w:customStyle="1" w:styleId="07CE0AB87EF34CE4986A754335DB7DE7">
    <w:name w:val="07CE0AB87EF34CE4986A754335DB7DE7"/>
  </w:style>
  <w:style w:type="paragraph" w:customStyle="1" w:styleId="C002A17DA92949F6B9811F27A5B1A0BB">
    <w:name w:val="C002A17DA92949F6B9811F27A5B1A0BB"/>
  </w:style>
  <w:style w:type="paragraph" w:customStyle="1" w:styleId="AAC355EDB446484084B19634FAAC17AC">
    <w:name w:val="AAC355EDB446484084B19634FAAC17AC"/>
    <w:rsid w:val="00816869"/>
  </w:style>
  <w:style w:type="paragraph" w:customStyle="1" w:styleId="317B6CDFACE2493AA815A6707F851745">
    <w:name w:val="317B6CDFACE2493AA815A6707F851745"/>
    <w:rsid w:val="00021829"/>
  </w:style>
  <w:style w:type="paragraph" w:customStyle="1" w:styleId="8F685011DF54409BBBAA6CB01002CBB9">
    <w:name w:val="8F685011DF54409BBBAA6CB01002CBB9"/>
    <w:rsid w:val="00021829"/>
  </w:style>
  <w:style w:type="paragraph" w:customStyle="1" w:styleId="56AA10936372466B9A4CD5CADF39CD9A">
    <w:name w:val="56AA10936372466B9A4CD5CADF39CD9A"/>
    <w:rsid w:val="00021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To whom it may concern:</CompanyAddress>
  <CompanyPhone/>
  <CompanyFax/>
  <CompanyEmail>3 Wood Willow Close SW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D16FF7-BDAA-4B91-8712-F65AE4AFE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Address change notification letter</Template>
  <TotalTime>37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change notification</vt:lpstr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change notification</dc:title>
  <dc:subject>C CUBED Data Integrators</dc:subject>
  <dc:creator>Windows User</dc:creator>
  <cp:keywords/>
  <cp:lastModifiedBy>Carla Cook</cp:lastModifiedBy>
  <cp:revision>8</cp:revision>
  <cp:lastPrinted>2002-01-25T00:21:00Z</cp:lastPrinted>
  <dcterms:created xsi:type="dcterms:W3CDTF">2014-11-22T00:22:00Z</dcterms:created>
  <dcterms:modified xsi:type="dcterms:W3CDTF">2014-12-01T17:27:00Z</dcterms:modified>
  <cp:category>November 21, 2014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TC061060371033</vt:lpwstr>
  </property>
</Properties>
</file>